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Aller ou faire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Nous ... du VTT à la campagne.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... en vacances à Tahiti cet été.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... de l'équitation le week-end.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... tes devoirs après le dîner.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 frère et moi ... manger des glaces sur la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... travailler cet été?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et Sophie ... à Nice faire du surf.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... du tennis avec mes amis tous les jours.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Vous ... du sport de temps en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Marie ... faire du shopping avec sa mère.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Elodie et Julien ... des randonnées dans les Alpes.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 soeur et toi ... à la montagne pour les vacances.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 ou faire</dc:title>
  <dcterms:created xsi:type="dcterms:W3CDTF">2021-10-11T01:01:37Z</dcterms:created>
  <dcterms:modified xsi:type="dcterms:W3CDTF">2021-10-11T01:01:37Z</dcterms:modified>
</cp:coreProperties>
</file>