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allergen class does Coconut fall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Bass, Trout, and Salmon are all types of this allergen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Allergens are this typs of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do after eating lunch to eliminate any allergen cross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term used when undeclared allergens contact ingredients or finished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Approximately how many people have food allergies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allergen comes from a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allergen comes from a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allergen is found in PB &amp; J Sandwiches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Crab and Lobster are both this type of allergen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one cause for food recalls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(blank) allergens recognized by the FDA.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(blank) program helps mitigate the risk of allergen cross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allergen is found in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allergen is found in tofu?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allergens are in the dairy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Westby Cottage Cheese has this allergen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Allergens</dc:title>
  <dcterms:created xsi:type="dcterms:W3CDTF">2021-10-11T01:01:21Z</dcterms:created>
  <dcterms:modified xsi:type="dcterms:W3CDTF">2021-10-11T01:01:21Z</dcterms:modified>
</cp:coreProperties>
</file>