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Allergens!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Beer    </w:t>
      </w:r>
      <w:r>
        <w:t xml:space="preserve">   Breadstick    </w:t>
      </w:r>
      <w:r>
        <w:t xml:space="preserve">   Cakes    </w:t>
      </w:r>
      <w:r>
        <w:t xml:space="preserve">   Cashew    </w:t>
      </w:r>
      <w:r>
        <w:t xml:space="preserve">   Celery    </w:t>
      </w:r>
      <w:r>
        <w:t xml:space="preserve">   Crustaceans    </w:t>
      </w:r>
      <w:r>
        <w:t xml:space="preserve">   Curry    </w:t>
      </w:r>
      <w:r>
        <w:t xml:space="preserve">   Eggs    </w:t>
      </w:r>
      <w:r>
        <w:t xml:space="preserve">   Fish    </w:t>
      </w:r>
      <w:r>
        <w:t xml:space="preserve">   Flour    </w:t>
      </w:r>
      <w:r>
        <w:t xml:space="preserve">   Gluten    </w:t>
      </w:r>
      <w:r>
        <w:t xml:space="preserve">   Lobster    </w:t>
      </w:r>
      <w:r>
        <w:t xml:space="preserve">   Lupin    </w:t>
      </w:r>
      <w:r>
        <w:t xml:space="preserve">   Mayonnaise    </w:t>
      </w:r>
      <w:r>
        <w:t xml:space="preserve">   Milk    </w:t>
      </w:r>
      <w:r>
        <w:t xml:space="preserve">   Molluscs    </w:t>
      </w:r>
      <w:r>
        <w:t xml:space="preserve">   Mustard    </w:t>
      </w:r>
      <w:r>
        <w:t xml:space="preserve">   Nuts    </w:t>
      </w:r>
      <w:r>
        <w:t xml:space="preserve">   Oyster    </w:t>
      </w:r>
      <w:r>
        <w:t xml:space="preserve">   Pasta    </w:t>
      </w:r>
      <w:r>
        <w:t xml:space="preserve">   Peanuts    </w:t>
      </w:r>
      <w:r>
        <w:t xml:space="preserve">   Quiche    </w:t>
      </w:r>
      <w:r>
        <w:t xml:space="preserve">   Raisins    </w:t>
      </w:r>
      <w:r>
        <w:t xml:space="preserve">   Sesame    </w:t>
      </w:r>
      <w:r>
        <w:t xml:space="preserve">   Shrimp    </w:t>
      </w:r>
      <w:r>
        <w:t xml:space="preserve">   Soya    </w:t>
      </w:r>
      <w:r>
        <w:t xml:space="preserve">   Stock    </w:t>
      </w:r>
      <w:r>
        <w:t xml:space="preserve">   Tofu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Allergens!</dc:title>
  <dcterms:created xsi:type="dcterms:W3CDTF">2021-10-11T01:01:30Z</dcterms:created>
  <dcterms:modified xsi:type="dcterms:W3CDTF">2021-10-11T01:01:30Z</dcterms:modified>
</cp:coreProperties>
</file>