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Allergens</w:t>
      </w:r>
    </w:p>
    <w:p>
      <w:pPr>
        <w:pStyle w:val="Questions"/>
      </w:pPr>
      <w:r>
        <w:t xml:space="preserve">1. SEARLCE NGINIOCATN NLUETG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UESTPAN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ELRYCE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TSUNCRCSEAA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PILUN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ESEMAS ESSED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SULLMOCS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FIHS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NTUS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SEILUPHST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SDTAURM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2021-10-11T01:01:39Z</dcterms:created>
  <dcterms:modified xsi:type="dcterms:W3CDTF">2021-10-11T01:01:39Z</dcterms:modified>
</cp:coreProperties>
</file>