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Allergens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Molluscs    </w:t>
      </w:r>
      <w:r>
        <w:t xml:space="preserve">   Lupin    </w:t>
      </w:r>
      <w:r>
        <w:t xml:space="preserve">   Sulphur Dioxide    </w:t>
      </w:r>
      <w:r>
        <w:t xml:space="preserve">   Sesame    </w:t>
      </w:r>
      <w:r>
        <w:t xml:space="preserve">   Mustard    </w:t>
      </w:r>
      <w:r>
        <w:t xml:space="preserve">   Celery    </w:t>
      </w:r>
      <w:r>
        <w:t xml:space="preserve">   Nuts (Tree Nuts)    </w:t>
      </w:r>
      <w:r>
        <w:t xml:space="preserve">   Milk    </w:t>
      </w:r>
      <w:r>
        <w:t xml:space="preserve">   Soya    </w:t>
      </w:r>
      <w:r>
        <w:t xml:space="preserve">   Peanuts    </w:t>
      </w:r>
      <w:r>
        <w:t xml:space="preserve">   Fish    </w:t>
      </w:r>
      <w:r>
        <w:t xml:space="preserve">   Eggs    </w:t>
      </w:r>
      <w:r>
        <w:t xml:space="preserve">   Crustaceans    </w:t>
      </w:r>
      <w:r>
        <w:t xml:space="preserve">   Cereals    </w:t>
      </w:r>
      <w:r>
        <w:t xml:space="preserve">   latex    </w:t>
      </w:r>
      <w:r>
        <w:t xml:space="preserve">   Flour    </w:t>
      </w:r>
      <w:r>
        <w:t xml:space="preserve">   Wheat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Allergens</dc:title>
  <dcterms:created xsi:type="dcterms:W3CDTF">2021-10-11T01:00:18Z</dcterms:created>
  <dcterms:modified xsi:type="dcterms:W3CDTF">2021-10-11T01:00:18Z</dcterms:modified>
</cp:coreProperties>
</file>