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Allergic reaction</w:t>
      </w:r>
    </w:p>
    <w:p>
      <w:pPr>
        <w:pStyle w:val="Questions"/>
      </w:pPr>
      <w:r>
        <w:t xml:space="preserve">1. BIDSIOTAEN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2. AEILCLGR TEOACNIR </w:t>
      </w:r>
      <w:r>
        <w:rPr>
          <w:u w:val="single"/>
        </w:rPr>
        <w:t xml:space="preserve">_________________________________</w:t>
      </w:r>
    </w:p>
    <w:p>
      <w:pPr>
        <w:pStyle w:val="Questions"/>
      </w:pPr>
      <w:r>
        <w:t xml:space="preserve">3. BLOOD SETT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4. HRETA IPTASPLIONAT </w:t>
      </w:r>
      <w:r>
        <w:rPr>
          <w:u w:val="single"/>
        </w:rPr>
        <w:t xml:space="preserve">________________________________</w:t>
      </w:r>
    </w:p>
    <w:p>
      <w:pPr>
        <w:pStyle w:val="Questions"/>
      </w:pPr>
      <w:r>
        <w:t xml:space="preserve">5. PLLIINCINE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6. STEINAMIH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7. UMNMIE EYSMST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8. LGELENAHC TTES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9. UOCSNISCNUO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10. TSMSOYMP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11. RENNPIIEEHP TTOJ-AIOCUNER </w:t>
      </w:r>
      <w:r>
        <w:rPr>
          <w:u w:val="single"/>
        </w:rPr>
        <w:t xml:space="preserve">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Allergic reaction</dc:title>
  <dcterms:created xsi:type="dcterms:W3CDTF">2021-10-11T00:59:48Z</dcterms:created>
  <dcterms:modified xsi:type="dcterms:W3CDTF">2021-10-11T00:59:48Z</dcterms:modified>
</cp:coreProperties>
</file>