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Allergies/Anaphylaxis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Allergies    </w:t>
      </w:r>
      <w:r>
        <w:t xml:space="preserve">   Anaphylaxis    </w:t>
      </w:r>
      <w:r>
        <w:t xml:space="preserve">   Animals    </w:t>
      </w:r>
      <w:r>
        <w:t xml:space="preserve">   Bee    </w:t>
      </w:r>
      <w:r>
        <w:t xml:space="preserve">   Gluten    </w:t>
      </w:r>
      <w:r>
        <w:t xml:space="preserve">   Itchiness    </w:t>
      </w:r>
      <w:r>
        <w:t xml:space="preserve">   Lactose    </w:t>
      </w:r>
      <w:r>
        <w:t xml:space="preserve">   Latex    </w:t>
      </w:r>
      <w:r>
        <w:t xml:space="preserve">   Medication    </w:t>
      </w:r>
      <w:r>
        <w:t xml:space="preserve">   Peanuts    </w:t>
      </w:r>
      <w:r>
        <w:t xml:space="preserve">   Plants    </w:t>
      </w:r>
      <w:r>
        <w:t xml:space="preserve">   Pollen    </w:t>
      </w:r>
      <w:r>
        <w:t xml:space="preserve">   Rash    </w:t>
      </w:r>
      <w:r>
        <w:t xml:space="preserve">   Runny nose    </w:t>
      </w:r>
      <w:r>
        <w:t xml:space="preserve">   Sneezing    </w:t>
      </w:r>
      <w:r>
        <w:t xml:space="preserve">   Swelling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Allergies/Anaphylaxis</dc:title>
  <dcterms:created xsi:type="dcterms:W3CDTF">2021-10-11T00:59:55Z</dcterms:created>
  <dcterms:modified xsi:type="dcterms:W3CDTF">2021-10-11T00:59:55Z</dcterms:modified>
</cp:coreProperties>
</file>