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Allergists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 the garlic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witching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witch's "familiar."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 tomorrow, ____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goes up your spine.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alter 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walk when you can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cry to your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go "boo."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Beware this common candy ingredient.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Allergists Halloween</dc:title>
  <dcterms:created xsi:type="dcterms:W3CDTF">2021-10-11T01:00:20Z</dcterms:created>
  <dcterms:modified xsi:type="dcterms:W3CDTF">2021-10-11T01:00:20Z</dcterms:modified>
</cp:coreProperties>
</file>