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Allergy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Singulair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Mometasone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Zyrtec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Loratadine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Xyzal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Famotidine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Claritin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Montelukast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Zantac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Levocetirizine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Diphenhydramine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Astelin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Ranitidine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Flonase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Fluticasone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Nasonex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Loratadine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Cetirizine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Benadryl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Azelastine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Fexofinadine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Allergy Medications</dc:title>
  <dcterms:created xsi:type="dcterms:W3CDTF">2021-10-11T01:00:35Z</dcterms:created>
  <dcterms:modified xsi:type="dcterms:W3CDTF">2021-10-11T01:00:35Z</dcterms:modified>
</cp:coreProperties>
</file>