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Allergy Medicines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Diphenhydramine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Zyrtec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Clemastine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Flonase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Hydroxyzine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Rhinocort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Loratadine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Tavist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Fluticasone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Altarax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Mometasone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Allegra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Desloratadine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Benadryl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Budesonide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Clarinex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Fexofenadine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Nasacort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Cetrizine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Nasonex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Triamcinolone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Claritin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Allergy Medicines</dc:title>
  <dcterms:created xsi:type="dcterms:W3CDTF">2021-10-11T01:00:51Z</dcterms:created>
  <dcterms:modified xsi:type="dcterms:W3CDTF">2021-10-11T01:00:51Z</dcterms:modified>
</cp:coreProperties>
</file>