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Alles oor die vuvuzela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word die nuwe vuvuzela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sal met jou lippe gebeur?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moet jy in jou ore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Hoeveel mense is in die prentjie?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vuvuzela moet in die ______________ van  jou motor wees.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ken nog nie 'n kuduzela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klink 'n paar duisend vuvuzelas?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beteken Vuvuzela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Soos wat gaan die vuvuzela eers klink?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sal klein kindertjies doen?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Alles oor die vuvuzela</dc:title>
  <dcterms:created xsi:type="dcterms:W3CDTF">2021-10-11T01:00:07Z</dcterms:created>
  <dcterms:modified xsi:type="dcterms:W3CDTF">2021-10-11T01:00:07Z</dcterms:modified>
</cp:coreProperties>
</file>