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Alles over mij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</w:tr>
    </w:tbl>
    <w:p>
      <w:pPr>
        <w:pStyle w:val="WordBankMedium"/>
      </w:pPr>
      <w:r>
        <w:t xml:space="preserve">   SUPER!    </w:t>
      </w:r>
      <w:r>
        <w:t xml:space="preserve">   Paul v.L    </w:t>
      </w:r>
      <w:r>
        <w:t xml:space="preserve">   Porkchops    </w:t>
      </w:r>
      <w:r>
        <w:t xml:space="preserve">   Multi-talent    </w:t>
      </w:r>
      <w:r>
        <w:t xml:space="preserve">   Babylove    </w:t>
      </w:r>
      <w:r>
        <w:t xml:space="preserve">   Hacker?    </w:t>
      </w:r>
      <w:r>
        <w:t xml:space="preserve">   Unisexical parfum    </w:t>
      </w:r>
      <w:r>
        <w:t xml:space="preserve">   Harvard    </w:t>
      </w:r>
      <w:r>
        <w:t xml:space="preserve">   2good4u    </w:t>
      </w:r>
      <w:r>
        <w:t xml:space="preserve">   Pascetarisch    </w:t>
      </w:r>
      <w:r>
        <w:t xml:space="preserve">   Perfect    </w:t>
      </w:r>
      <w:r>
        <w:t xml:space="preserve">   Fantastisch    </w:t>
      </w:r>
      <w:r>
        <w:t xml:space="preserve">   Precious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Alles over mij </dc:title>
  <dcterms:created xsi:type="dcterms:W3CDTF">2021-10-11T01:00:36Z</dcterms:created>
  <dcterms:modified xsi:type="dcterms:W3CDTF">2021-10-11T01:00:36Z</dcterms:modified>
</cp:coreProperties>
</file>