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Allie First At Last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Bestfriends    </w:t>
      </w:r>
      <w:r>
        <w:t xml:space="preserve">   Dedication    </w:t>
      </w:r>
      <w:r>
        <w:t xml:space="preserve">   Presentation    </w:t>
      </w:r>
      <w:r>
        <w:t xml:space="preserve">   Poetry    </w:t>
      </w:r>
      <w:r>
        <w:t xml:space="preserve">   Fifth grade    </w:t>
      </w:r>
      <w:r>
        <w:t xml:space="preserve">   Victor    </w:t>
      </w:r>
      <w:r>
        <w:t xml:space="preserve">   Hayley    </w:t>
      </w:r>
      <w:r>
        <w:t xml:space="preserve">   Secret    </w:t>
      </w:r>
      <w:r>
        <w:t xml:space="preserve">   Mexican-American    </w:t>
      </w:r>
      <w:r>
        <w:t xml:space="preserve">   Trailblazer    </w:t>
      </w:r>
      <w:r>
        <w:t xml:space="preserve">   Trendsetter    </w:t>
      </w:r>
      <w:r>
        <w:t xml:space="preserve">   Winner    </w:t>
      </w:r>
      <w:r>
        <w:t xml:space="preserve">   Trophy    </w:t>
      </w:r>
      <w:r>
        <w:t xml:space="preserve">   Sara    </w:t>
      </w:r>
      <w:r>
        <w:t xml:space="preserve">   Bisabuelo    </w:t>
      </w:r>
      <w:r>
        <w:t xml:space="preserve">   Adriana    </w:t>
      </w:r>
      <w:r>
        <w:t xml:space="preserve">   Aiden    </w:t>
      </w:r>
      <w:r>
        <w:t xml:space="preserve">   Ava    </w:t>
      </w:r>
      <w:r>
        <w:t xml:space="preserve">   Sendak    </w:t>
      </w:r>
      <w:r>
        <w:t xml:space="preserve">   Allievelasco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 First At Last Word Search</dc:title>
  <dcterms:created xsi:type="dcterms:W3CDTF">2021-10-11T00:59:52Z</dcterms:created>
  <dcterms:modified xsi:type="dcterms:W3CDTF">2021-10-11T00:59:52Z</dcterms:modified>
</cp:coreProperties>
</file>