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Allied Christmas Newsletter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pudding    </w:t>
      </w:r>
      <w:r>
        <w:t xml:space="preserve">   cake    </w:t>
      </w:r>
      <w:r>
        <w:t xml:space="preserve">   reindeer    </w:t>
      </w:r>
      <w:r>
        <w:t xml:space="preserve">   decorations    </w:t>
      </w:r>
      <w:r>
        <w:t xml:space="preserve">   lights    </w:t>
      </w:r>
      <w:r>
        <w:t xml:space="preserve">   tinsel    </w:t>
      </w:r>
      <w:r>
        <w:t xml:space="preserve">   eggnog    </w:t>
      </w:r>
      <w:r>
        <w:t xml:space="preserve">   gluhwein    </w:t>
      </w:r>
      <w:r>
        <w:t xml:space="preserve">   bells    </w:t>
      </w:r>
      <w:r>
        <w:t xml:space="preserve">   church    </w:t>
      </w:r>
      <w:r>
        <w:t xml:space="preserve">   Jesus    </w:t>
      </w:r>
      <w:r>
        <w:t xml:space="preserve">   Stocking    </w:t>
      </w:r>
      <w:r>
        <w:t xml:space="preserve">   parsnips    </w:t>
      </w:r>
      <w:r>
        <w:t xml:space="preserve">   Cranberry    </w:t>
      </w:r>
      <w:r>
        <w:t xml:space="preserve">   Roasties    </w:t>
      </w:r>
      <w:r>
        <w:t xml:space="preserve">   Turkey    </w:t>
      </w:r>
      <w:r>
        <w:t xml:space="preserve">   Brussels    </w:t>
      </w:r>
      <w:r>
        <w:t xml:space="preserve">   Bauble    </w:t>
      </w:r>
      <w:r>
        <w:t xml:space="preserve">   Star    </w:t>
      </w:r>
      <w:r>
        <w:t xml:space="preserve">   Tree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Christmas Newsletter Wordsearch</dc:title>
  <dcterms:created xsi:type="dcterms:W3CDTF">2021-10-11T01:00:13Z</dcterms:created>
  <dcterms:modified xsi:type="dcterms:W3CDTF">2021-10-11T01:00:13Z</dcterms:modified>
</cp:coreProperties>
</file>