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Allied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bacteria, fungi,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sudden drop in blood pressure when the patient rises from a horizontal position to a standing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infection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be called nosocomial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average bpm is 60-100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or practice of killing someone who is very sick or injured in order to prevent anymore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degenerative process of arterial walls where they become thickened and rough by fatty deposits and becomes narrow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pulse quality is weak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keeping what is said or written to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the oxygen level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the force of the blood against the walls of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 of body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pulse site behind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unpleasant sensory or emotional experience associated with actual or potential tissue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temperature by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need to sit up right to make breathing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pulse site on the side of the neck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Allied Health</dc:title>
  <dcterms:created xsi:type="dcterms:W3CDTF">2021-10-11T00:59:54Z</dcterms:created>
  <dcterms:modified xsi:type="dcterms:W3CDTF">2021-10-11T00:59:54Z</dcterms:modified>
</cp:coreProperties>
</file>