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Allied Health 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podiatrist    </w:t>
      </w:r>
      <w:r>
        <w:t xml:space="preserve">   paramedic    </w:t>
      </w:r>
      <w:r>
        <w:t xml:space="preserve">   osteopath    </w:t>
      </w:r>
      <w:r>
        <w:t xml:space="preserve">   musictherapist    </w:t>
      </w:r>
      <w:r>
        <w:t xml:space="preserve">   dramatherapist    </w:t>
      </w:r>
      <w:r>
        <w:t xml:space="preserve">   salt    </w:t>
      </w:r>
      <w:r>
        <w:t xml:space="preserve">   radiographer    </w:t>
      </w:r>
      <w:r>
        <w:t xml:space="preserve">   orthoptist    </w:t>
      </w:r>
      <w:r>
        <w:t xml:space="preserve">   orthotist    </w:t>
      </w:r>
      <w:r>
        <w:t xml:space="preserve">   dietitian    </w:t>
      </w:r>
      <w:r>
        <w:t xml:space="preserve">   arttherapist    </w:t>
      </w:r>
      <w:r>
        <w:t xml:space="preserve">   physiotherapist    </w:t>
      </w:r>
      <w:r>
        <w:t xml:space="preserve">   occupationaltherapist    </w:t>
      </w:r>
      <w:r>
        <w:t xml:space="preserve">   odp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Health Professionals</dc:title>
  <dcterms:created xsi:type="dcterms:W3CDTF">2021-10-11T01:01:08Z</dcterms:created>
  <dcterms:modified xsi:type="dcterms:W3CDTF">2021-10-11T01:01:08Z</dcterms:modified>
</cp:coreProperties>
</file>