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Allied Victory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capital captured by Allies resulting in their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Hitler's plan to create an Aryan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 president at the end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genocide of Jews and other undesireables by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Stands for "Victory in Europe"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surprise Allied attack that put the Germans on the defensive in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US at the beginning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Proclamation of Allies upon Germany's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the Allied forces swept ashore in France to push out German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in France where Allied forces came ashore resulting in Allied victory in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Victory In Europe</dc:title>
  <dcterms:created xsi:type="dcterms:W3CDTF">2021-10-11T01:00:47Z</dcterms:created>
  <dcterms:modified xsi:type="dcterms:W3CDTF">2021-10-11T01:00:47Z</dcterms:modified>
</cp:coreProperties>
</file>