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"Allied with Green"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have care of or look after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notice of someone's death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joyous diversion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marked by extreme care in treatment of details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being dependent on something habit-forming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relating to or situated in or extending toward the middle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facility where trees and shrubs are cultivated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 or relating to plants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beyond normal limits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expressive of contempt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"Allied with Green"</dc:title>
  <dcterms:created xsi:type="dcterms:W3CDTF">2021-10-10T23:50:52Z</dcterms:created>
  <dcterms:modified xsi:type="dcterms:W3CDTF">2021-10-10T23:50:52Z</dcterms:modified>
</cp:coreProperties>
</file>