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Alligator Farm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gharial    </w:t>
      </w:r>
      <w:r>
        <w:t xml:space="preserve">   lemur    </w:t>
      </w:r>
      <w:r>
        <w:t xml:space="preserve">   cobra    </w:t>
      </w:r>
      <w:r>
        <w:t xml:space="preserve">   turtle    </w:t>
      </w:r>
      <w:r>
        <w:t xml:space="preserve">   tucan    </w:t>
      </w:r>
      <w:r>
        <w:t xml:space="preserve">   cassowary    </w:t>
      </w:r>
      <w:r>
        <w:t xml:space="preserve">   komodo    </w:t>
      </w:r>
      <w:r>
        <w:t xml:space="preserve">   Maximo    </w:t>
      </w:r>
      <w:r>
        <w:t xml:space="preserve">   vulture    </w:t>
      </w:r>
      <w:r>
        <w:t xml:space="preserve">   caiman    </w:t>
      </w:r>
      <w:r>
        <w:t xml:space="preserve">   crocodile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Alligator Farm Word Search</dc:title>
  <dcterms:created xsi:type="dcterms:W3CDTF">2021-10-11T01:00:56Z</dcterms:created>
  <dcterms:modified xsi:type="dcterms:W3CDTF">2021-10-11T01:00:56Z</dcterms:modified>
</cp:coreProperties>
</file>