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Alligators and 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 lizards do what to the Crocodiles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Alligators and Crocodiles?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some species jawslap?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use instead of words for children and tourists?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the female blows bubbles in the water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Alligators sometimes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scientists use to name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littlest Crocodile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worst predator of them 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Alligators and Crocodiles</dc:title>
  <dcterms:created xsi:type="dcterms:W3CDTF">2021-10-11T01:00:45Z</dcterms:created>
  <dcterms:modified xsi:type="dcterms:W3CDTF">2021-10-11T01:00:45Z</dcterms:modified>
</cp:coreProperties>
</file>