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Allison and Casey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Allison &amp; Casey Went to College, Undergraduate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Allison &amp; Casey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Allison Went to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Allison's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Allison's Favorite 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Allison &amp; Casey Got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Allison Described Their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Casey Went to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Allison's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Casey's Favorite 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Casey Described Their First Date</w:t>
            </w:r>
          </w:p>
        </w:tc>
      </w:tr>
    </w:tbl>
    <w:p>
      <w:pPr>
        <w:pStyle w:val="WordBankLarge"/>
      </w:pPr>
      <w:r>
        <w:t xml:space="preserve">   Hilliard Davidson    </w:t>
      </w:r>
      <w:r>
        <w:t xml:space="preserve">   Springfield Catholic Central    </w:t>
      </w:r>
      <w:r>
        <w:t xml:space="preserve">   Wright State University    </w:t>
      </w:r>
      <w:r>
        <w:t xml:space="preserve">   Elizabeth    </w:t>
      </w:r>
      <w:r>
        <w:t xml:space="preserve">   Robert    </w:t>
      </w:r>
      <w:r>
        <w:t xml:space="preserve">   Ice Cream    </w:t>
      </w:r>
      <w:r>
        <w:t xml:space="preserve">   Bumble    </w:t>
      </w:r>
      <w:r>
        <w:t xml:space="preserve">   New Year's 2018    </w:t>
      </w:r>
      <w:r>
        <w:t xml:space="preserve">   Exciting    </w:t>
      </w:r>
      <w:r>
        <w:t xml:space="preserve">   Fun    </w:t>
      </w:r>
      <w:r>
        <w:t xml:space="preserve">   Aaron    </w:t>
      </w:r>
      <w:r>
        <w:t xml:space="preserve">   Therese    </w:t>
      </w:r>
      <w:r>
        <w:t xml:space="preserve">   Winnie the Pooh    </w:t>
      </w:r>
      <w:r>
        <w:t xml:space="preserve">   Wreck it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and Casey</dc:title>
  <dcterms:created xsi:type="dcterms:W3CDTF">2021-10-11T01:00:58Z</dcterms:created>
  <dcterms:modified xsi:type="dcterms:W3CDTF">2021-10-11T01:00:58Z</dcterms:modified>
</cp:coreProperties>
</file>