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Allison's Brial Shower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Fun Time    </w:t>
      </w:r>
      <w:r>
        <w:t xml:space="preserve">   Flower Girls    </w:t>
      </w:r>
      <w:r>
        <w:t xml:space="preserve">   Groomsmen    </w:t>
      </w:r>
      <w:r>
        <w:t xml:space="preserve">   Bridesmaids    </w:t>
      </w:r>
      <w:r>
        <w:t xml:space="preserve">   Best Man    </w:t>
      </w:r>
      <w:r>
        <w:t xml:space="preserve">   Maid of Honor    </w:t>
      </w:r>
      <w:r>
        <w:t xml:space="preserve">   Groom    </w:t>
      </w:r>
      <w:r>
        <w:t xml:space="preserve">   Bride    </w:t>
      </w:r>
      <w:r>
        <w:t xml:space="preserve">   Debra Lane    </w:t>
      </w:r>
      <w:r>
        <w:t xml:space="preserve">   Ring    </w:t>
      </w:r>
      <w:r>
        <w:t xml:space="preserve">   Diamond    </w:t>
      </w:r>
      <w:r>
        <w:t xml:space="preserve">   Glazier    </w:t>
      </w:r>
      <w:r>
        <w:t xml:space="preserve">   Drost    </w:t>
      </w:r>
      <w:r>
        <w:t xml:space="preserve">   Riverview    </w:t>
      </w:r>
      <w:r>
        <w:t xml:space="preserve">   Simsbury    </w:t>
      </w:r>
      <w:r>
        <w:t xml:space="preserve">   Honeymoon    </w:t>
      </w:r>
      <w:r>
        <w:t xml:space="preserve">   Aruba    </w:t>
      </w:r>
      <w:r>
        <w:t xml:space="preserve">   July    </w:t>
      </w:r>
      <w:r>
        <w:t xml:space="preserve">   Wedding    </w:t>
      </w:r>
      <w:r>
        <w:t xml:space="preserve">   Brian    </w:t>
      </w:r>
      <w:r>
        <w:t xml:space="preserve">   Allison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Allison's Brial Shower</dc:title>
  <dcterms:created xsi:type="dcterms:W3CDTF">2021-10-11T01:01:01Z</dcterms:created>
  <dcterms:modified xsi:type="dcterms:W3CDTF">2021-10-11T01:01:01Z</dcterms:modified>
</cp:coreProperties>
</file>