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Allison's Spelling List (week 13)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combining two sets of objects creates a _____________ of those objects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back in the old days, kids of different races went to different schools. It was called _____________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Two of the same 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Since there was only one candy bar we ______________ 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 have a friend who is the same age, grade and is in my class. She is my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not the front but the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hat, coat, skis, poles and gloves and I have all my _____________ to ski!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get from one floor to the next, I take the ____________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work I do is important in my _____________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_____________ my clothes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_____________ army fought the Union army in the civil war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couldn't take my eyes off of it, so i just ___________ at it!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I'm going to _____________  this pumpkin so that it looks like a cat!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need to be this so I don't break anything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not the animal deer, but a greeting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_____________ sounds like "their" but is spelled differently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_____________ did my socks go? I just had them!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animial has brown one, black one and even a panda one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I'm right _____________! Right in front of you!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water touches the beach at the _____________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Allison's Spelling List (week 13)</dc:title>
  <dcterms:created xsi:type="dcterms:W3CDTF">2021-10-11T00:59:57Z</dcterms:created>
  <dcterms:modified xsi:type="dcterms:W3CDTF">2021-10-11T00:59:57Z</dcterms:modified>
</cp:coreProperties>
</file>