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Allison's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Splashaway    </w:t>
      </w:r>
      <w:r>
        <w:t xml:space="preserve">   Play    </w:t>
      </w:r>
      <w:r>
        <w:t xml:space="preserve">   Royal    </w:t>
      </w:r>
      <w:r>
        <w:t xml:space="preserve">   Beach    </w:t>
      </w:r>
      <w:r>
        <w:t xml:space="preserve">   Summer    </w:t>
      </w:r>
      <w:r>
        <w:t xml:space="preserve">   Dance    </w:t>
      </w:r>
      <w:r>
        <w:t xml:space="preserve">   Mariner    </w:t>
      </w:r>
      <w:r>
        <w:t xml:space="preserve">   Family    </w:t>
      </w:r>
      <w:r>
        <w:t xml:space="preserve">   Vacation    </w:t>
      </w:r>
      <w:r>
        <w:t xml:space="preserve">   Bahama    </w:t>
      </w:r>
      <w:r>
        <w:t xml:space="preserve">   Boat    </w:t>
      </w:r>
      <w:r>
        <w:t xml:space="preserve">   Cruise    </w:t>
      </w:r>
      <w:r>
        <w:t xml:space="preserve">   Ship    </w:t>
      </w:r>
      <w:r>
        <w:t xml:space="preserve">   Nassau    </w:t>
      </w:r>
      <w:r>
        <w:t xml:space="preserve">   Fun    </w:t>
      </w:r>
      <w:r>
        <w:t xml:space="preserve">   water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Allison's Word Search</dc:title>
  <dcterms:created xsi:type="dcterms:W3CDTF">2021-10-11T01:01:03Z</dcterms:created>
  <dcterms:modified xsi:type="dcterms:W3CDTF">2021-10-11T01:01:03Z</dcterms:modified>
</cp:coreProperties>
</file>