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Alliterations are Awesome and Awe-inspiring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previous answers fall under this category, and could be used to create an alliteration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repition at close intervals of the initial consonant sounds of accented syllables or important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reptile doesn't want none unless you got buns 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insect that lives in an organized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mammal that has an african cousin; complete with a trunk and flappy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horned deer-like mammal from Afica and Asia; known for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mammal with a leather, outer shell; curls up into a ball when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or brown aquatic reptile; often found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llama family, but smaller with speared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heavenly fresh water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Alliterations are Awesome and Awe-inspiring</dc:title>
  <dcterms:created xsi:type="dcterms:W3CDTF">2021-10-11T00:59:56Z</dcterms:created>
  <dcterms:modified xsi:type="dcterms:W3CDTF">2021-10-11T00:59:56Z</dcterms:modified>
</cp:coreProperties>
</file>