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WHITEONIONS    </w:t>
      </w:r>
      <w:r>
        <w:t xml:space="preserve">   VIDALIA    </w:t>
      </w:r>
      <w:r>
        <w:t xml:space="preserve">   VICHYSOISSE    </w:t>
      </w:r>
      <w:r>
        <w:t xml:space="preserve">   SPANISH    </w:t>
      </w:r>
      <w:r>
        <w:t xml:space="preserve">   SOFTNECK    </w:t>
      </w:r>
      <w:r>
        <w:t xml:space="preserve">   SHALLOT    </w:t>
      </w:r>
      <w:r>
        <w:t xml:space="preserve">   SCAPES    </w:t>
      </w:r>
      <w:r>
        <w:t xml:space="preserve">   REDONIONS    </w:t>
      </w:r>
      <w:r>
        <w:t xml:space="preserve">   RAMPS    </w:t>
      </w:r>
      <w:r>
        <w:t xml:space="preserve">   PEARL    </w:t>
      </w:r>
      <w:r>
        <w:t xml:space="preserve">   ORGANIC    </w:t>
      </w:r>
      <w:r>
        <w:t xml:space="preserve">   ONIONRINGS    </w:t>
      </w:r>
      <w:r>
        <w:t xml:space="preserve">   ONION    </w:t>
      </w:r>
      <w:r>
        <w:t xml:space="preserve">   LEEK    </w:t>
      </w:r>
      <w:r>
        <w:t xml:space="preserve">   JUMBO    </w:t>
      </w:r>
      <w:r>
        <w:t xml:space="preserve">   HARDNECK    </w:t>
      </w:r>
      <w:r>
        <w:t xml:space="preserve">   GARLIC    </w:t>
      </w:r>
      <w:r>
        <w:t xml:space="preserve">   FRENCHONIONSOUP    </w:t>
      </w:r>
      <w:r>
        <w:t xml:space="preserve">   CRYING    </w:t>
      </w:r>
      <w:r>
        <w:t xml:space="preserve">   CIPOLLINI    </w:t>
      </w:r>
      <w:r>
        <w:t xml:space="preserve">   CHIVE    </w:t>
      </w:r>
      <w:r>
        <w:t xml:space="preserve">   BLOOMINONION    </w:t>
      </w:r>
      <w:r>
        <w:t xml:space="preserve">   BERMUDA    </w:t>
      </w:r>
      <w:r>
        <w:t xml:space="preserve">   BADBREATH    </w:t>
      </w:r>
      <w:r>
        <w:t xml:space="preserve">   ALLIUM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Allium</dc:title>
  <dcterms:created xsi:type="dcterms:W3CDTF">2021-10-11T01:00:31Z</dcterms:created>
  <dcterms:modified xsi:type="dcterms:W3CDTF">2021-10-11T01:00:31Z</dcterms:modified>
</cp:coreProperties>
</file>