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Allogeneic Stem Cell Transplantation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transplant uses high doses of chemotherapy and/or radiation for its preparative regimen?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cell surface antigens that are on white blood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federal agency that coordinates a donor database?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cells fight infection and repair damaged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hematological malignancy that would warrant a stem cell transplant?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non-myeloablative transplant is also known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organ is affected in veno-occlusive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Patients are severely immunocompromised, making them vulnerable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effect of donor cells fighting off residual cancer cells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chemotherapeutic agent kills activated T lymphocytes following a haplo-identical transplant?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bones contain the most stem cells, the pelvic bones and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haplo transplant, 60 % of patients develop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and serious complication of allogeneic transplantation?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occurs when the patient's cell counts are increasing without the aid of blood product transfusions.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blood cells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GVHD affects three body systems.  The liver, GI tract, and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Allogeneic Stem Cell Transplantation</dc:title>
  <dcterms:created xsi:type="dcterms:W3CDTF">2021-10-11T01:00:08Z</dcterms:created>
  <dcterms:modified xsi:type="dcterms:W3CDTF">2021-10-11T01:00:08Z</dcterms:modified>
</cp:coreProperties>
</file>