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Allons 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head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bakery ( for bread)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Theatre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like to deposit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Allons en ville</dc:title>
  <dcterms:created xsi:type="dcterms:W3CDTF">2021-10-11T01:01:10Z</dcterms:created>
  <dcterms:modified xsi:type="dcterms:W3CDTF">2021-10-11T01:01:10Z</dcterms:modified>
</cp:coreProperties>
</file>