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Allotment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sunshine    </w:t>
      </w:r>
      <w:r>
        <w:t xml:space="preserve">   trowel    </w:t>
      </w:r>
      <w:r>
        <w:t xml:space="preserve">   watering can    </w:t>
      </w:r>
      <w:r>
        <w:t xml:space="preserve">   fork    </w:t>
      </w:r>
      <w:r>
        <w:t xml:space="preserve">   wheelbarrow    </w:t>
      </w:r>
      <w:r>
        <w:t xml:space="preserve">   compost    </w:t>
      </w:r>
      <w:r>
        <w:t xml:space="preserve">   pots    </w:t>
      </w:r>
      <w:r>
        <w:t xml:space="preserve">   shed    </w:t>
      </w:r>
      <w:r>
        <w:t xml:space="preserve">   cucumber    </w:t>
      </w:r>
      <w:r>
        <w:t xml:space="preserve">   tomatoes    </w:t>
      </w:r>
      <w:r>
        <w:t xml:space="preserve">   parsnips    </w:t>
      </w:r>
      <w:r>
        <w:t xml:space="preserve">   cauliflower    </w:t>
      </w:r>
      <w:r>
        <w:t xml:space="preserve">   kale    </w:t>
      </w:r>
      <w:r>
        <w:t xml:space="preserve">   carrots    </w:t>
      </w:r>
      <w:r>
        <w:t xml:space="preserve">   french beans    </w:t>
      </w:r>
      <w:r>
        <w:t xml:space="preserve">   peas    </w:t>
      </w:r>
      <w:r>
        <w:t xml:space="preserve">   broccoli    </w:t>
      </w:r>
      <w:r>
        <w:t xml:space="preserve">   purple sprouting    </w:t>
      </w:r>
      <w:r>
        <w:t xml:space="preserve">   brussels sprouts    </w:t>
      </w:r>
      <w:r>
        <w:t xml:space="preserve">   potato    </w:t>
      </w:r>
      <w:r>
        <w:t xml:space="preserve">   cabbage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Allotment</dc:title>
  <dcterms:created xsi:type="dcterms:W3CDTF">2021-10-11T01:01:23Z</dcterms:created>
  <dcterms:modified xsi:type="dcterms:W3CDTF">2021-10-11T01:01:23Z</dcterms:modified>
</cp:coreProperties>
</file>