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Alloying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carat    </w:t>
      </w:r>
      <w:r>
        <w:t xml:space="preserve">   compound    </w:t>
      </w:r>
      <w:r>
        <w:t xml:space="preserve">   copper    </w:t>
      </w:r>
      <w:r>
        <w:t xml:space="preserve">   ductile    </w:t>
      </w:r>
      <w:r>
        <w:t xml:space="preserve">   fineness    </w:t>
      </w:r>
      <w:r>
        <w:t xml:space="preserve">   gold    </w:t>
      </w:r>
      <w:r>
        <w:t xml:space="preserve">   hallmark    </w:t>
      </w:r>
      <w:r>
        <w:t xml:space="preserve">   jewellery    </w:t>
      </w:r>
      <w:r>
        <w:t xml:space="preserve">   malleable    </w:t>
      </w:r>
      <w:r>
        <w:t xml:space="preserve">   mixture    </w:t>
      </w:r>
      <w:r>
        <w:t xml:space="preserve">   nickel    </w:t>
      </w:r>
      <w:r>
        <w:t xml:space="preserve">   platinum    </w:t>
      </w:r>
      <w:r>
        <w:t xml:space="preserve">   properties    </w:t>
      </w:r>
      <w:r>
        <w:t xml:space="preserve">   pure    </w:t>
      </w:r>
      <w:r>
        <w:t xml:space="preserve">   purity    </w:t>
      </w:r>
      <w:r>
        <w:t xml:space="preserve">   silver    </w:t>
      </w:r>
      <w:r>
        <w:t xml:space="preserve">   soft    </w:t>
      </w:r>
      <w:r>
        <w:t xml:space="preserve">   sterling    </w:t>
      </w:r>
      <w:r>
        <w:t xml:space="preserve">   unreactive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Alloying</dc:title>
  <dcterms:created xsi:type="dcterms:W3CDTF">2021-10-11T01:00:41Z</dcterms:created>
  <dcterms:modified xsi:type="dcterms:W3CDTF">2021-10-11T01:00:41Z</dcterms:modified>
</cp:coreProperties>
</file>