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Allure of Fear</w:t>
      </w:r>
    </w:p>
    <w:p>
      <w:pPr>
        <w:pStyle w:val="Questions"/>
      </w:pPr>
      <w:r>
        <w:t xml:space="preserve">1. UESOH TKEAN VEOR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ORIDCERK USEHR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ERDGA LLAAN EPO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EREONMVER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ITGCOH TRUTEARILE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LAL LHWOL'SA EVE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RADIFY HTE 31HT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RIMETGAHN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HET ERDMA OCELLTORC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RDDFEY UREKRGE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IFNNIIYT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SFIESRU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EHT NRAVE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OLGOMY NGTISTE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WEEHR IS EEHR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Allure of Fear</dc:title>
  <dcterms:created xsi:type="dcterms:W3CDTF">2021-10-11T01:01:19Z</dcterms:created>
  <dcterms:modified xsi:type="dcterms:W3CDTF">2021-10-11T01:01:19Z</dcterms:modified>
</cp:coreProperties>
</file>