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Allusions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irreversible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tempt a person from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 something precious to the unappreciative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mindedness or prudishness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insistence on being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stern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kept from harm; off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Vulnerability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Allusions Quiz 1</dc:title>
  <dcterms:created xsi:type="dcterms:W3CDTF">2021-10-11T01:00:55Z</dcterms:created>
  <dcterms:modified xsi:type="dcterms:W3CDTF">2021-10-11T01:00:55Z</dcterms:modified>
</cp:coreProperties>
</file>