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Ally the Dolphin Fairy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has pinchers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blue and you swim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swim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takes care of dolphins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popular girls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not real and they have wings.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has ice powers and freezes every thing he touches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little creatures related to gmones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in the ocean and are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Somthing you do in the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Ally the Dolphin Fairy</dc:title>
  <dcterms:created xsi:type="dcterms:W3CDTF">2021-10-11T00:59:52Z</dcterms:created>
  <dcterms:modified xsi:type="dcterms:W3CDTF">2021-10-11T00:59:52Z</dcterms:modified>
</cp:coreProperties>
</file>