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Ally's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Flamingos    </w:t>
      </w:r>
      <w:r>
        <w:t xml:space="preserve">   Africa    </w:t>
      </w:r>
      <w:r>
        <w:t xml:space="preserve">   Alligator    </w:t>
      </w:r>
      <w:r>
        <w:t xml:space="preserve">   Apes    </w:t>
      </w:r>
      <w:r>
        <w:t xml:space="preserve">   Artic    </w:t>
      </w:r>
      <w:r>
        <w:t xml:space="preserve">   Bear    </w:t>
      </w:r>
      <w:r>
        <w:t xml:space="preserve">   Bobcat    </w:t>
      </w:r>
      <w:r>
        <w:t xml:space="preserve">   Cheetah    </w:t>
      </w:r>
      <w:r>
        <w:t xml:space="preserve">   Elephant    </w:t>
      </w:r>
      <w:r>
        <w:t xml:space="preserve">   Fox    </w:t>
      </w:r>
      <w:r>
        <w:t xml:space="preserve">   Horse    </w:t>
      </w:r>
      <w:r>
        <w:t xml:space="preserve">   Leopard    </w:t>
      </w:r>
      <w:r>
        <w:t xml:space="preserve">   Liger    </w:t>
      </w:r>
      <w:r>
        <w:t xml:space="preserve">   Lion    </w:t>
      </w:r>
      <w:r>
        <w:t xml:space="preserve">   Lynx    </w:t>
      </w:r>
      <w:r>
        <w:t xml:space="preserve">   Monkeys    </w:t>
      </w:r>
      <w:r>
        <w:t xml:space="preserve">   Panda    </w:t>
      </w:r>
      <w:r>
        <w:t xml:space="preserve">   Panther    </w:t>
      </w:r>
      <w:r>
        <w:t xml:space="preserve">   Polar Bear    </w:t>
      </w:r>
      <w:r>
        <w:t xml:space="preserve">   Seals    </w:t>
      </w:r>
      <w:r>
        <w:t xml:space="preserve">   Tiger    </w:t>
      </w:r>
      <w:r>
        <w:t xml:space="preserve">   Tigon    </w:t>
      </w:r>
      <w:r>
        <w:t xml:space="preserve">   Whale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Ally's Ark</dc:title>
  <dcterms:created xsi:type="dcterms:W3CDTF">2021-10-11T01:00:55Z</dcterms:created>
  <dcterms:modified xsi:type="dcterms:W3CDTF">2021-10-11T01:00:55Z</dcterms:modified>
</cp:coreProperties>
</file>