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Ally's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seal    </w:t>
      </w:r>
      <w:r>
        <w:t xml:space="preserve">   monkey    </w:t>
      </w:r>
      <w:r>
        <w:t xml:space="preserve">   leopard    </w:t>
      </w:r>
      <w:r>
        <w:t xml:space="preserve">   cheetah    </w:t>
      </w:r>
      <w:r>
        <w:t xml:space="preserve">   ape    </w:t>
      </w:r>
      <w:r>
        <w:t xml:space="preserve">   whale    </w:t>
      </w:r>
      <w:r>
        <w:t xml:space="preserve">   polar bear    </w:t>
      </w:r>
      <w:r>
        <w:t xml:space="preserve">   lynx    </w:t>
      </w:r>
      <w:r>
        <w:t xml:space="preserve">   horse    </w:t>
      </w:r>
      <w:r>
        <w:t xml:space="preserve">   bobcat    </w:t>
      </w:r>
      <w:r>
        <w:t xml:space="preserve">   alligator    </w:t>
      </w:r>
      <w:r>
        <w:t xml:space="preserve">   tigon    </w:t>
      </w:r>
      <w:r>
        <w:t xml:space="preserve">   panther    </w:t>
      </w:r>
      <w:r>
        <w:t xml:space="preserve">   lion    </w:t>
      </w:r>
      <w:r>
        <w:t xml:space="preserve">   fox    </w:t>
      </w:r>
      <w:r>
        <w:t xml:space="preserve">   bear    </w:t>
      </w:r>
      <w:r>
        <w:t xml:space="preserve">   africa    </w:t>
      </w:r>
      <w:r>
        <w:t xml:space="preserve">   zebra    </w:t>
      </w:r>
      <w:r>
        <w:t xml:space="preserve">   tiger    </w:t>
      </w:r>
      <w:r>
        <w:t xml:space="preserve">   panda    </w:t>
      </w:r>
      <w:r>
        <w:t xml:space="preserve">   liger    </w:t>
      </w:r>
      <w:r>
        <w:t xml:space="preserve">   elephant    </w:t>
      </w:r>
      <w:r>
        <w:t xml:space="preserve">   artic    </w:t>
      </w:r>
      <w:r>
        <w:t xml:space="preserve">   flamingos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Ally's Ark</dc:title>
  <dcterms:created xsi:type="dcterms:W3CDTF">2021-10-11T01:00:58Z</dcterms:created>
  <dcterms:modified xsi:type="dcterms:W3CDTF">2021-10-11T01:00:58Z</dcterms:modified>
</cp:coreProperties>
</file>