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Ally's homework, for foods/fruits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strawberry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pineapple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Ally's homework, for foods/fruits </dc:title>
  <dcterms:created xsi:type="dcterms:W3CDTF">2021-10-11T01:01:00Z</dcterms:created>
  <dcterms:modified xsi:type="dcterms:W3CDTF">2021-10-11T01:01:00Z</dcterms:modified>
</cp:coreProperties>
</file>