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Alma 17:11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Thee    </w:t>
      </w:r>
      <w:r>
        <w:t xml:space="preserve">   Good    </w:t>
      </w:r>
      <w:r>
        <w:t xml:space="preserve">   Many    </w:t>
      </w:r>
      <w:r>
        <w:t xml:space="preserve">   Hands    </w:t>
      </w:r>
      <w:r>
        <w:t xml:space="preserve">   Afflictions    </w:t>
      </w:r>
      <w:r>
        <w:t xml:space="preserve">   Word    </w:t>
      </w:r>
      <w:r>
        <w:t xml:space="preserve">   Souls    </w:t>
      </w:r>
      <w:r>
        <w:t xml:space="preserve">   LongSuffering    </w:t>
      </w:r>
      <w:r>
        <w:t xml:space="preserve">   Salvation    </w:t>
      </w:r>
      <w:r>
        <w:t xml:space="preserve">   Examples    </w:t>
      </w:r>
      <w:r>
        <w:t xml:space="preserve">   Instrument    </w:t>
      </w:r>
      <w:r>
        <w:t xml:space="preserve">   Lamanites    </w:t>
      </w:r>
      <w:r>
        <w:t xml:space="preserve">   Patient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 17:11</dc:title>
  <dcterms:created xsi:type="dcterms:W3CDTF">2021-10-11T01:01:28Z</dcterms:created>
  <dcterms:modified xsi:type="dcterms:W3CDTF">2021-10-11T01:01:28Z</dcterms:modified>
</cp:coreProperties>
</file>