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17-22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Redeemer    </w:t>
      </w:r>
      <w:r>
        <w:t xml:space="preserve">   trance    </w:t>
      </w:r>
      <w:r>
        <w:t xml:space="preserve">   Queen    </w:t>
      </w:r>
      <w:r>
        <w:t xml:space="preserve">   Rabbanah    </w:t>
      </w:r>
      <w:r>
        <w:t xml:space="preserve">   Bury    </w:t>
      </w:r>
      <w:r>
        <w:t xml:space="preserve">   Zarahemla    </w:t>
      </w:r>
      <w:r>
        <w:t xml:space="preserve">   SonsOfMosiah    </w:t>
      </w:r>
      <w:r>
        <w:t xml:space="preserve">   Missionaries    </w:t>
      </w:r>
      <w:r>
        <w:t xml:space="preserve">   journey    </w:t>
      </w:r>
      <w:r>
        <w:t xml:space="preserve">   servants    </w:t>
      </w:r>
      <w:r>
        <w:t xml:space="preserve">   flocks    </w:t>
      </w:r>
      <w:r>
        <w:t xml:space="preserve">   robbers    </w:t>
      </w:r>
      <w:r>
        <w:t xml:space="preserve">   kingLamoni    </w:t>
      </w:r>
      <w:r>
        <w:t xml:space="preserve">   AntiNephiLehi    </w:t>
      </w:r>
      <w:r>
        <w:t xml:space="preserve">   Himni    </w:t>
      </w:r>
      <w:r>
        <w:t xml:space="preserve">   Omner    </w:t>
      </w:r>
      <w:r>
        <w:t xml:space="preserve">   Aaron    </w:t>
      </w:r>
      <w:r>
        <w:t xml:space="preserve">   Jerusalem    </w:t>
      </w:r>
      <w:r>
        <w:t xml:space="preserve">   Ammon    </w:t>
      </w:r>
      <w:r>
        <w:t xml:space="preserve">   Ishmael    </w:t>
      </w:r>
      <w:r>
        <w:t xml:space="preserve">   Lamanites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17-22</dc:title>
  <dcterms:created xsi:type="dcterms:W3CDTF">2021-10-11T01:01:32Z</dcterms:created>
  <dcterms:modified xsi:type="dcterms:W3CDTF">2021-10-11T01:01:32Z</dcterms:modified>
</cp:coreProperties>
</file>