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Alma 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Ammon is serving King Lanoni he was also serving _ _ _ _ _ _ _ _   _ _ _ _ _ _  and Jesus Christ..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impressed King Lamoni besides the power Ammon demonstrated in defending the flocks? (Alma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effect of dropping a rock into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Ammon first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King to rise? (Alma 19:8)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they want to remove King Lamoni's body? (Alma 19:5)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next to be taught? (Alma 19:15)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principle can we learn? As we serve others _ _ _ _ _ _ _ _ _ _, we can help them prepare to receive truths of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principle can we learn from Alma 20:15? We can stand up for what we know is right, even when others try to _ _ _ _ _ _ _ _ us to do what is wrong.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Ammon tell the Queen that King Lamoni was doing? (Alma 19:8)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ideas did King Lamoni and his servants have about Ammon's identity? (Alma 18:11)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servants want to put King Lamoni's body? (Alma 19:5)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people gather after listening to Abish? (Alma 19:18)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Abish? (Alma 19:16)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how many days did the servants think King Lamoni was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King Lamoni feel about Ammon? (Alma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you think King Lamoni was silent before Ammon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18-20</dc:title>
  <dcterms:created xsi:type="dcterms:W3CDTF">2021-10-11T01:00:31Z</dcterms:created>
  <dcterms:modified xsi:type="dcterms:W3CDTF">2021-10-11T01:00:31Z</dcterms:modified>
</cp:coreProperties>
</file>