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Alma 30-31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test    </w:t>
      </w:r>
      <w:r>
        <w:t xml:space="preserve">   repent    </w:t>
      </w:r>
      <w:r>
        <w:t xml:space="preserve">   speedily    </w:t>
      </w:r>
      <w:r>
        <w:t xml:space="preserve">   pray    </w:t>
      </w:r>
      <w:r>
        <w:t xml:space="preserve">   humble    </w:t>
      </w:r>
      <w:r>
        <w:t xml:space="preserve">   pride    </w:t>
      </w:r>
      <w:r>
        <w:t xml:space="preserve">   angel    </w:t>
      </w:r>
      <w:r>
        <w:t xml:space="preserve">   joy    </w:t>
      </w:r>
      <w:r>
        <w:t xml:space="preserve">   mission    </w:t>
      </w:r>
      <w:r>
        <w:t xml:space="preserve">   testify    </w:t>
      </w:r>
      <w:r>
        <w:t xml:space="preserve">   judge    </w:t>
      </w:r>
      <w:r>
        <w:t xml:space="preserve">   Zarahemla    </w:t>
      </w:r>
      <w:r>
        <w:t xml:space="preserve">   Creator    </w:t>
      </w:r>
      <w:r>
        <w:t xml:space="preserve">   earth    </w:t>
      </w:r>
      <w:r>
        <w:t xml:space="preserve">   scriptures    </w:t>
      </w:r>
      <w:r>
        <w:t xml:space="preserve">   prophets    </w:t>
      </w:r>
      <w:r>
        <w:t xml:space="preserve">   Korihor    </w:t>
      </w:r>
      <w:r>
        <w:t xml:space="preserve">   Alma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 30-31</dc:title>
  <dcterms:created xsi:type="dcterms:W3CDTF">2021-10-11T01:01:30Z</dcterms:created>
  <dcterms:modified xsi:type="dcterms:W3CDTF">2021-10-11T01:01:30Z</dcterms:modified>
</cp:coreProperties>
</file>