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Alma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tree    </w:t>
      </w:r>
      <w:r>
        <w:t xml:space="preserve">   testimony    </w:t>
      </w:r>
      <w:r>
        <w:t xml:space="preserve">   sweet    </w:t>
      </w:r>
      <w:r>
        <w:t xml:space="preserve">   sun    </w:t>
      </w:r>
      <w:r>
        <w:t xml:space="preserve">   sprout    </w:t>
      </w:r>
      <w:r>
        <w:t xml:space="preserve">   seed    </w:t>
      </w:r>
      <w:r>
        <w:t xml:space="preserve">   scriptures    </w:t>
      </w:r>
      <w:r>
        <w:t xml:space="preserve">   root    </w:t>
      </w:r>
      <w:r>
        <w:t xml:space="preserve">   reward    </w:t>
      </w:r>
      <w:r>
        <w:t xml:space="preserve">   rain    </w:t>
      </w:r>
      <w:r>
        <w:t xml:space="preserve">   pure    </w:t>
      </w:r>
      <w:r>
        <w:t xml:space="preserve">   precious    </w:t>
      </w:r>
      <w:r>
        <w:t xml:space="preserve">   patience    </w:t>
      </w:r>
      <w:r>
        <w:t xml:space="preserve">   nourish    </w:t>
      </w:r>
      <w:r>
        <w:t xml:space="preserve">   look    </w:t>
      </w:r>
      <w:r>
        <w:t xml:space="preserve">   knowledge    </w:t>
      </w:r>
      <w:r>
        <w:t xml:space="preserve">   grow    </w:t>
      </w:r>
      <w:r>
        <w:t xml:space="preserve">   good    </w:t>
      </w:r>
      <w:r>
        <w:t xml:space="preserve">   fruit    </w:t>
      </w:r>
      <w:r>
        <w:t xml:space="preserve">   forward    </w:t>
      </w:r>
      <w:r>
        <w:t xml:space="preserve">   fertilizer    </w:t>
      </w:r>
      <w:r>
        <w:t xml:space="preserve">   faith    </w:t>
      </w:r>
      <w:r>
        <w:t xml:space="preserve">   diliegence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32</dc:title>
  <dcterms:created xsi:type="dcterms:W3CDTF">2021-10-11T00:59:54Z</dcterms:created>
  <dcterms:modified xsi:type="dcterms:W3CDTF">2021-10-11T00:59:54Z</dcterms:modified>
</cp:coreProperties>
</file>