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Alma 32 Primer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people Alma is teaching in Alma 32 (see chapter heading of Alma 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(like a seed) enlarges, begins to grow or develops. (v. 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socioeconomic class of the people Alma is teaching in Alma 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no longer need to "believe" something because you have come to KNOW it is true/good, your knowledge is ______ (v.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forced to act or behave a certain way (v.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"Lowliness of heart" is good soil for planting God's word. What is the opposite type of soil ("______ of heart")? (v.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"____ is not to have a perfect knowledge of things"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'Let us _____ the tree with great care" (v. 37)  Synonyms: Feed, provide for, sustain,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causes pain, suffering and (sometimes) HUMILITY. Synonym: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"______ upon my words" (v. 27) Synonyms: Test, investigate, 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of God is compared to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"ye shall _____ the rewards of your faith" (v. 43) Synonym: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"Lowliness of Heart" or "meek" (v.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currently studying in the Book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32 Primer</dc:title>
  <dcterms:created xsi:type="dcterms:W3CDTF">2021-10-11T01:00:17Z</dcterms:created>
  <dcterms:modified xsi:type="dcterms:W3CDTF">2021-10-11T01:00:17Z</dcterms:modified>
</cp:coreProperties>
</file>