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Alma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Eternal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Amlicites changed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Eternal consequences for the unrighteous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Happening among people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did this to the Lamanites and the Amlicites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Amlicites did this to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Blessings to this type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Focusing on the things of the world can cause us to be lifted up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Bearing pure _____ helps others draw closer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of our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were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Followers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experiencing another's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Amlicites brought negative consequences upon themselves because they were in open _____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Wicked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Amlicites began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Fought along with the Lamanites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show this by serving and 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Tens of thousands of casualties resulted from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3-4</dc:title>
  <dcterms:created xsi:type="dcterms:W3CDTF">2021-10-11T01:00:15Z</dcterms:created>
  <dcterms:modified xsi:type="dcterms:W3CDTF">2021-10-11T01:00:15Z</dcterms:modified>
</cp:coreProperties>
</file>