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36-42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Alma's oldest son's name was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ball, or director, or our fathers called it ______which is being interpreted, a compass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we each  press forward along, the pathway of life, we receive direction from the ___ ____ just as Lehi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work by means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saw your ____they would not believe in my words.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 will fulfil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Marriage was intended to mean the ______ ______of a man and woman.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Seek not after riches nor the ____ _____of this world. (Alma 39:14)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...thou didst go on unto _______in thy strength and thy wisdom. (Alma 39:2)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inquired diligently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"Thou shouldst have ____ __ __ ____ where with thou wast entrusted."(Alma 39:4)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Liahona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"But behold, ye ____ ___ your crimes from God: (Alma 39:8)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vain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"...suffer not the devil to lead away your ____again...(Alma 39:11)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turn to 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"That ye ___ __ __ ___with all your mind, might, and strength:"(Alma 39:13)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'By ___ __ ____ things' (Alma 37:6) Increased understanding about the ways of the Lord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Helaman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"...I beseech of thee that thou wilt ___ __ ____ and learn of me;"(Alma 36:3)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small and simple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"Yea, I did remember __ my sins and iniquities..."(Alma 36:13)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 hath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"And the Lord God doth ___ __ ___to bring about his great and eternal purposes:"(Alma 37:7)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complete merger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"For __ __ ___ all his promises which he shall make unto you, "(Alma 37:17)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hear my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"...and __ ____ shown forth his power in them, ..."( Alma 37:19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cannot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__ ___ also still show forth his power in them unto future generations;" (Alma 37:19)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Holy 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"Yea, and cry unto God for all thy ____;" (Alma 37:36)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tended to the ministry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"yea, let all they _____be unto the Lord,..."  (Alma 37:36)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thoughts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"...let all thy _____ be directed unto the Lord;..."  (Alma 37:36)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"...I perceive there is somewhat more which doth ____ __ ___, which ye cannot understand..."( Alma 42:1)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worry your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"...what becometh of the souls of men is the thing which I have _____ _____of the Lord to Know;..."(Alma 40:9)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 will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 And then shall it come to pass, that the spirits of those who are righteous are received into a state of ____which is called paradise, ..."(Alma 40:12)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doings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36-42</dc:title>
  <dcterms:created xsi:type="dcterms:W3CDTF">2021-10-11T01:01:34Z</dcterms:created>
  <dcterms:modified xsi:type="dcterms:W3CDTF">2021-10-11T01:01:34Z</dcterms:modified>
</cp:coreProperties>
</file>