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43-63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cunning    </w:t>
      </w:r>
      <w:r>
        <w:t xml:space="preserve">   God    </w:t>
      </w:r>
      <w:r>
        <w:t xml:space="preserve">   Satan    </w:t>
      </w:r>
      <w:r>
        <w:t xml:space="preserve">   undaunted    </w:t>
      </w:r>
      <w:r>
        <w:t xml:space="preserve">   remember    </w:t>
      </w:r>
      <w:r>
        <w:t xml:space="preserve">   faith    </w:t>
      </w:r>
      <w:r>
        <w:t xml:space="preserve">   exactness    </w:t>
      </w:r>
      <w:r>
        <w:t xml:space="preserve">   obey    </w:t>
      </w:r>
      <w:r>
        <w:t xml:space="preserve">   commandments    </w:t>
      </w:r>
      <w:r>
        <w:t xml:space="preserve">   soberness    </w:t>
      </w:r>
      <w:r>
        <w:t xml:space="preserve">   truth    </w:t>
      </w:r>
      <w:r>
        <w:t xml:space="preserve">   strength    </w:t>
      </w:r>
      <w:r>
        <w:t xml:space="preserve">   Mothers    </w:t>
      </w:r>
      <w:r>
        <w:t xml:space="preserve">   Fathers    </w:t>
      </w:r>
      <w:r>
        <w:t xml:space="preserve">   Honor    </w:t>
      </w:r>
      <w:r>
        <w:t xml:space="preserve">   courage    </w:t>
      </w:r>
      <w:r>
        <w:t xml:space="preserve">   valiant    </w:t>
      </w:r>
      <w:r>
        <w:t xml:space="preserve">   covenants    </w:t>
      </w:r>
      <w:r>
        <w:t xml:space="preserve">   selfmotivated    </w:t>
      </w:r>
      <w:r>
        <w:t xml:space="preserve">   Warrior    </w:t>
      </w:r>
      <w:r>
        <w:t xml:space="preserve">   Stripling    </w:t>
      </w:r>
      <w:r>
        <w:t xml:space="preserve">   Teancum    </w:t>
      </w:r>
      <w:r>
        <w:t xml:space="preserve">   Pahoran    </w:t>
      </w:r>
      <w:r>
        <w:t xml:space="preserve">   CaptainMoroni    </w:t>
      </w:r>
      <w:r>
        <w:t xml:space="preserve">   Kingmen    </w:t>
      </w:r>
      <w:r>
        <w:t xml:space="preserve">   Morianton    </w:t>
      </w:r>
      <w:r>
        <w:t xml:space="preserve">   Zerahemnah    </w:t>
      </w:r>
      <w:r>
        <w:t xml:space="preserve">   Amalickiah    </w:t>
      </w:r>
      <w:r>
        <w:t xml:space="preserve">   lands    </w:t>
      </w:r>
      <w:r>
        <w:t xml:space="preserve">   worship    </w:t>
      </w:r>
      <w:r>
        <w:t xml:space="preserve">   selfless    </w:t>
      </w:r>
      <w:r>
        <w:t xml:space="preserve">   highpriests    </w:t>
      </w:r>
      <w:r>
        <w:t xml:space="preserve">   preserve    </w:t>
      </w:r>
      <w:r>
        <w:t xml:space="preserve">   family    </w:t>
      </w:r>
      <w:r>
        <w:t xml:space="preserve">   protect    </w:t>
      </w:r>
      <w:r>
        <w:t xml:space="preserve">   liberty    </w:t>
      </w:r>
      <w:r>
        <w:t xml:space="preserve">   justcause    </w:t>
      </w:r>
      <w:r>
        <w:t xml:space="preserve">   Prophets    </w:t>
      </w:r>
      <w:r>
        <w:t xml:space="preserve">   anxious    </w:t>
      </w:r>
      <w:r>
        <w:t xml:space="preserve">   selfishness    </w:t>
      </w:r>
      <w:r>
        <w:t xml:space="preserve">   callousness    </w:t>
      </w:r>
      <w:r>
        <w:t xml:space="preserve">   rashness    </w:t>
      </w:r>
      <w:r>
        <w:t xml:space="preserve">   vengefulness    </w:t>
      </w:r>
      <w:r>
        <w:t xml:space="preserve">   laziness    </w:t>
      </w:r>
      <w:r>
        <w:t xml:space="preserve">   abusiveness    </w:t>
      </w:r>
      <w:r>
        <w:t xml:space="preserve">   stubbornness    </w:t>
      </w:r>
      <w:r>
        <w:t xml:space="preserve">   anger    </w:t>
      </w:r>
      <w:r>
        <w:t xml:space="preserve">   greed    </w:t>
      </w:r>
      <w:r>
        <w:t xml:space="preserve">   Ambition    </w:t>
      </w:r>
      <w:r>
        <w:t xml:space="preserve">   hatred    </w:t>
      </w:r>
      <w:r>
        <w:t xml:space="preserve">   dissenters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43-63 </dc:title>
  <dcterms:created xsi:type="dcterms:W3CDTF">2021-10-11T01:01:36Z</dcterms:created>
  <dcterms:modified xsi:type="dcterms:W3CDTF">2021-10-11T01:01:36Z</dcterms:modified>
</cp:coreProperties>
</file>