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Alma Sees an Angel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alma    </w:t>
      </w:r>
      <w:r>
        <w:t xml:space="preserve">   angel    </w:t>
      </w:r>
      <w:r>
        <w:t xml:space="preserve">   church of god    </w:t>
      </w:r>
      <w:r>
        <w:t xml:space="preserve">   descended    </w:t>
      </w:r>
      <w:r>
        <w:t xml:space="preserve">   destroy    </w:t>
      </w:r>
      <w:r>
        <w:t xml:space="preserve">   dissension    </w:t>
      </w:r>
      <w:r>
        <w:t xml:space="preserve">   dumb    </w:t>
      </w:r>
      <w:r>
        <w:t xml:space="preserve">   fast    </w:t>
      </w:r>
      <w:r>
        <w:t xml:space="preserve">   fell    </w:t>
      </w:r>
      <w:r>
        <w:t xml:space="preserve">   idolatrous    </w:t>
      </w:r>
      <w:r>
        <w:t xml:space="preserve">   limbs    </w:t>
      </w:r>
      <w:r>
        <w:t xml:space="preserve">   pray    </w:t>
      </w:r>
      <w:r>
        <w:t xml:space="preserve">   repent    </w:t>
      </w:r>
      <w:r>
        <w:t xml:space="preserve">   shake    </w:t>
      </w:r>
      <w:r>
        <w:t xml:space="preserve">   transgression    </w:t>
      </w:r>
      <w:r>
        <w:t xml:space="preserve">   two days    </w:t>
      </w:r>
      <w:r>
        <w:t xml:space="preserve">   two nights    </w:t>
      </w:r>
      <w:r>
        <w:t xml:space="preserve">   voice of thunder    </w:t>
      </w:r>
      <w:r>
        <w:t xml:space="preserve">   weak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Sees an Angel</dc:title>
  <dcterms:created xsi:type="dcterms:W3CDTF">2021-10-11T01:01:05Z</dcterms:created>
  <dcterms:modified xsi:type="dcterms:W3CDTF">2021-10-11T01:01:05Z</dcterms:modified>
</cp:coreProperties>
</file>