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Alma Thomas- Black female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Alma Thomas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White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Alma Thomas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escape racial 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her 2 main sources of inspiration for her paintings?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35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artwork had pride of place hanging on the walls of which famous building?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Georgia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obvious is many of her artworks?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1891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her family move?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Space and 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she teach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she when she had her first solo exhibition?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her artwork bright or dull?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Shapes and patterns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her paintings formed 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pencil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Thomas- Black female artist</dc:title>
  <dcterms:created xsi:type="dcterms:W3CDTF">2021-10-11T01:01:12Z</dcterms:created>
  <dcterms:modified xsi:type="dcterms:W3CDTF">2021-10-11T01:01:12Z</dcterms:modified>
</cp:coreProperties>
</file>