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Alma's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boy    </w:t>
      </w:r>
      <w:r>
        <w:t xml:space="preserve">   False Labor    </w:t>
      </w:r>
      <w:r>
        <w:t xml:space="preserve">   Epidural    </w:t>
      </w:r>
      <w:r>
        <w:t xml:space="preserve">   Midwife    </w:t>
      </w:r>
      <w:r>
        <w:t xml:space="preserve">   Pail    </w:t>
      </w:r>
      <w:r>
        <w:t xml:space="preserve">   Contractions    </w:t>
      </w:r>
      <w:r>
        <w:t xml:space="preserve">   Lamaze    </w:t>
      </w:r>
      <w:r>
        <w:t xml:space="preserve">   Birth    </w:t>
      </w:r>
      <w:r>
        <w:t xml:space="preserve">   Natural    </w:t>
      </w:r>
      <w:r>
        <w:t xml:space="preserve">   Diaper bag    </w:t>
      </w:r>
      <w:r>
        <w:t xml:space="preserve">   Changing Pad    </w:t>
      </w:r>
      <w:r>
        <w:t xml:space="preserve">   Chifferobe    </w:t>
      </w:r>
      <w:r>
        <w:t xml:space="preserve">   Teething    </w:t>
      </w:r>
      <w:r>
        <w:t xml:space="preserve">   Father    </w:t>
      </w:r>
      <w:r>
        <w:t xml:space="preserve">   Mother    </w:t>
      </w:r>
      <w:r>
        <w:t xml:space="preserve">   Grandparents    </w:t>
      </w:r>
      <w:r>
        <w:t xml:space="preserve">   Gerber    </w:t>
      </w:r>
      <w:r>
        <w:t xml:space="preserve">   Car Seat    </w:t>
      </w:r>
      <w:r>
        <w:t xml:space="preserve">   Blanket    </w:t>
      </w:r>
      <w:r>
        <w:t xml:space="preserve">   High Chair    </w:t>
      </w:r>
      <w:r>
        <w:t xml:space="preserve">   Formula    </w:t>
      </w:r>
      <w:r>
        <w:t xml:space="preserve">   Monitor    </w:t>
      </w:r>
      <w:r>
        <w:t xml:space="preserve">   Nursery    </w:t>
      </w:r>
      <w:r>
        <w:t xml:space="preserve">   Hospital    </w:t>
      </w:r>
      <w:r>
        <w:t xml:space="preserve">   Milk    </w:t>
      </w:r>
      <w:r>
        <w:t xml:space="preserve">   Rattle    </w:t>
      </w:r>
      <w:r>
        <w:t xml:space="preserve">   Crib    </w:t>
      </w:r>
      <w:r>
        <w:t xml:space="preserve">   Diaper    </w:t>
      </w:r>
      <w:r>
        <w:t xml:space="preserve">   Bottle    </w:t>
      </w:r>
      <w:r>
        <w:t xml:space="preserve">   Binky    </w:t>
      </w:r>
      <w:r>
        <w:t xml:space="preserve">   Pacifier    </w:t>
      </w:r>
      <w:r>
        <w:t xml:space="preserve">   Gil    </w:t>
      </w:r>
      <w:r>
        <w:t xml:space="preserve">   Haruki    </w:t>
      </w:r>
      <w:r>
        <w:t xml:space="preserve">   Onoda    </w:t>
      </w:r>
      <w:r>
        <w:t xml:space="preserve">   Alma    </w:t>
      </w:r>
      <w:r>
        <w:t xml:space="preserve">   Shigeru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Alma's Shower</dc:title>
  <dcterms:created xsi:type="dcterms:W3CDTF">2021-10-11T01:01:03Z</dcterms:created>
  <dcterms:modified xsi:type="dcterms:W3CDTF">2021-10-11T01:01:03Z</dcterms:modified>
</cp:coreProperties>
</file>