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Almighty Periodic Table WS 1</w:t>
      </w:r>
    </w:p>
    <w:p>
      <w:pPr>
        <w:pStyle w:val="Questions"/>
      </w:pPr>
      <w:r>
        <w:t xml:space="preserve">1. EIDROCIP BAELT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AOMTCI MSAS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IMCOTA UMEBRN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IECMLCHA TELMEEN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MRTCSIEYH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ETDSNIY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RTIDIM EMLDENEVE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ENLOB SGA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YSOMBL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INTAROSTNI EATML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Periodic table    </w:t>
      </w:r>
      <w:r>
        <w:t xml:space="preserve">   Atomic mass    </w:t>
      </w:r>
      <w:r>
        <w:t xml:space="preserve">   Atomic number    </w:t>
      </w:r>
      <w:r>
        <w:t xml:space="preserve">   Chemical element    </w:t>
      </w:r>
      <w:r>
        <w:t xml:space="preserve">   Chemistry     </w:t>
      </w:r>
      <w:r>
        <w:t xml:space="preserve">   Density     </w:t>
      </w:r>
      <w:r>
        <w:t xml:space="preserve">   Dmitri Mendeleev    </w:t>
      </w:r>
      <w:r>
        <w:t xml:space="preserve">   Noble Gas    </w:t>
      </w:r>
      <w:r>
        <w:t xml:space="preserve">   Symbol    </w:t>
      </w:r>
      <w:r>
        <w:t xml:space="preserve">   Transition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Almighty Periodic Table WS 1</dc:title>
  <dcterms:created xsi:type="dcterms:W3CDTF">2021-10-11T01:00:48Z</dcterms:created>
  <dcterms:modified xsi:type="dcterms:W3CDTF">2021-10-11T01:00:48Z</dcterms:modified>
</cp:coreProperties>
</file>