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Almighty Yet Considerate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Samuel serve at when he was very young?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 understands your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calling Samuel?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way Jehovah treats people different from the way powerful humans treat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made it easier for Samuel to remain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does not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 asked Samuel not to hide _________ that God had said.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gave Moses the power to perform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to Jehovah and tell him how you feel.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is a God of _________.</w:t>
            </w:r>
          </w:p>
        </w:tc>
      </w:tr>
    </w:tbl>
    <w:p>
      <w:pPr>
        <w:pStyle w:val="WordBankSmall"/>
      </w:pPr>
      <w:r>
        <w:t xml:space="preserve">   Considerate    </w:t>
      </w:r>
      <w:r>
        <w:t xml:space="preserve">   Tabernacle    </w:t>
      </w:r>
      <w:r>
        <w:t xml:space="preserve">   Jehovah    </w:t>
      </w:r>
      <w:r>
        <w:t xml:space="preserve">   Pray    </w:t>
      </w:r>
      <w:r>
        <w:t xml:space="preserve">   Obedient    </w:t>
      </w:r>
      <w:r>
        <w:t xml:space="preserve">   Anything    </w:t>
      </w:r>
      <w:r>
        <w:t xml:space="preserve">   Feelings    </w:t>
      </w:r>
      <w:r>
        <w:t xml:space="preserve">   Miracles    </w:t>
      </w:r>
      <w:r>
        <w:t xml:space="preserve">   Order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Almighty Yet Considerate</dc:title>
  <dcterms:created xsi:type="dcterms:W3CDTF">2021-10-11T01:01:04Z</dcterms:created>
  <dcterms:modified xsi:type="dcterms:W3CDTF">2021-10-11T01:01:04Z</dcterms:modified>
</cp:coreProperties>
</file>